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176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Андреевой Ирины Николаевны,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ТЦ «Юганская этнодеревня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Андреева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ТЦ «Юганская этнодеревня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 НП Промышленная зона Пионерная, улица Набережная, строение 13/1, 102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Андреев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Андреевой И.Н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И.Н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(расчета) в электронном виде </w:t>
      </w:r>
      <w:r>
        <w:rPr>
          <w:rFonts w:ascii="Times New Roman" w:eastAsia="Times New Roman" w:hAnsi="Times New Roman" w:cs="Times New Roman"/>
          <w:sz w:val="26"/>
          <w:szCs w:val="26"/>
        </w:rPr>
        <w:t>18.11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Андреевой И.Н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15.5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Андреевой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АНО ТЦ «Юганская этнодеревня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Андреев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567" w:hanging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63"/>
        <w:gridCol w:w="5584"/>
        <w:gridCol w:w="4776"/>
        <w:gridCol w:w="5590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РОССИЙСКАЯ ФЕДЕРАЦИЯ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ОКРУГ-ЮГРА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НЕФТЕЮГАНСКОГО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мкр.1, дом 30, г. Нефтеюганск,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округ-Югра,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628309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8(3463) 22-32-10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 8 (3463)22-32-93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nefteugansk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_________№ _________/5-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-200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Межрайонная ИФНС России № 7 </w:t>
            </w: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 ХМАО-Югре</w:t>
            </w: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 мкр., 18 А, г. Нефтеюганск</w:t>
            </w: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ХМАО-Югра, 628310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Андреева Ирина Николаевна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ХМАО-Югра, г. Сургут, </w:t>
            </w: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пр-кт Ленина, д. 39, кв. 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Андреевой Ирины Николаевны </w:t>
      </w:r>
      <w:r>
        <w:rPr>
          <w:rFonts w:ascii="Times New Roman" w:eastAsia="Times New Roman" w:hAnsi="Times New Roman" w:cs="Times New Roman"/>
          <w:sz w:val="28"/>
          <w:szCs w:val="28"/>
        </w:rPr>
        <w:t>пост.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для сведения.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 w:line="36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постановления.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Исп. помощник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Немойкина Елена Александровна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(3463) 22-32-10</w:t>
      </w:r>
    </w:p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PassportDatagrp-38rplc-13">
    <w:name w:val="cat-PassportData grp-38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51rplc-51">
    <w:name w:val="cat-UserDefined grp-5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